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859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Остапов К.С.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29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Остапов К.С.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Остапов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Остапова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4592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Остапова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1201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859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OrganizationNamegrp-28rplc-18">
    <w:name w:val="cat-OrganizationName grp-28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PhoneNumbergrp-29rplc-20">
    <w:name w:val="cat-PhoneNumber grp-29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Sumgrp-25rplc-35">
    <w:name w:val="cat-Sum grp-2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PhoneNumbergrp-32rplc-42">
    <w:name w:val="cat-PhoneNumber grp-32 rplc-42"/>
    <w:basedOn w:val="DefaultParagraphFont"/>
  </w:style>
  <w:style w:type="character" w:customStyle="1" w:styleId="cat-PhoneNumbergrp-33rplc-43">
    <w:name w:val="cat-PhoneNumber grp-33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Dategrp-18rplc-49">
    <w:name w:val="cat-Date grp-1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